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1943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86MS0061-01-2024-008641-35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Лупеева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Лупеев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ЦЕНТР</w:t>
      </w:r>
      <w:r>
        <w:rPr>
          <w:rFonts w:ascii="Times New Roman" w:eastAsia="Times New Roman" w:hAnsi="Times New Roman" w:cs="Times New Roman"/>
          <w:sz w:val="27"/>
          <w:szCs w:val="27"/>
        </w:rPr>
        <w:t>», расположенн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Индустриальная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нарушением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3039-020-192, таким образом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Лупеев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Лупеева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10953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-све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ения </w:t>
      </w:r>
      <w:r>
        <w:rPr>
          <w:rFonts w:ascii="Times New Roman" w:eastAsia="Times New Roman" w:hAnsi="Times New Roman" w:cs="Times New Roman"/>
          <w:sz w:val="27"/>
          <w:szCs w:val="27"/>
        </w:rPr>
        <w:t>по форме ЕФС-1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направленн</w:t>
      </w:r>
      <w:r>
        <w:rPr>
          <w:rFonts w:ascii="Times New Roman" w:eastAsia="Times New Roman" w:hAnsi="Times New Roman" w:cs="Times New Roman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ЦЕНТР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отделение </w:t>
      </w:r>
      <w:r>
        <w:rPr>
          <w:rFonts w:ascii="Times New Roman" w:eastAsia="Times New Roman" w:hAnsi="Times New Roman" w:cs="Times New Roman"/>
          <w:sz w:val="27"/>
          <w:szCs w:val="27"/>
        </w:rPr>
        <w:t>фонда пенсионного и социального страхования РФ по ХМАО-Югре с нарушение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назначении (перерасчете размера) доплаты к пенсии, доставленное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ЦЕНТР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03.05</w:t>
      </w:r>
      <w:r>
        <w:rPr>
          <w:rFonts w:ascii="Times New Roman" w:eastAsia="Times New Roman" w:hAnsi="Times New Roman" w:cs="Times New Roman"/>
          <w:sz w:val="27"/>
          <w:szCs w:val="27"/>
        </w:rPr>
        <w:t>.2024г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ЦЕНТР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ответ на запрос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ЦЕНТР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с нарушением установленного срока –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руководитель является ответственным за своевременное представление сведений в фонд Пенсионного и Социального страхования.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Лупеев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Лупеева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Лупеева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Андрея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7"/>
          <w:szCs w:val="27"/>
        </w:rPr>
        <w:t>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6834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И.о.м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1943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